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A81" w:rsidRPr="005A7DD0" w:rsidRDefault="005A7DD0" w:rsidP="005A7DD0">
      <w:pPr>
        <w:pStyle w:val="a3"/>
        <w:spacing w:before="0" w:beforeAutospacing="0" w:after="0" w:afterAutospacing="0"/>
        <w:jc w:val="right"/>
        <w:rPr>
          <w:rStyle w:val="a4"/>
          <w:color w:val="000000"/>
          <w:sz w:val="20"/>
          <w:szCs w:val="16"/>
        </w:rPr>
      </w:pPr>
      <w:r w:rsidRPr="005A7DD0">
        <w:rPr>
          <w:rStyle w:val="a4"/>
          <w:color w:val="000000"/>
          <w:sz w:val="20"/>
          <w:szCs w:val="16"/>
        </w:rPr>
        <w:t>Саксаганському</w:t>
      </w:r>
      <w:r w:rsidR="00594A81" w:rsidRPr="005A7DD0">
        <w:rPr>
          <w:rStyle w:val="a4"/>
          <w:color w:val="000000"/>
          <w:sz w:val="20"/>
          <w:szCs w:val="16"/>
        </w:rPr>
        <w:t xml:space="preserve"> районному суду міста Кривого Рогу </w:t>
      </w:r>
    </w:p>
    <w:p w:rsidR="005E61B1" w:rsidRPr="005A7DD0" w:rsidRDefault="00594A81" w:rsidP="005A7DD0">
      <w:pPr>
        <w:pStyle w:val="a3"/>
        <w:spacing w:before="0" w:beforeAutospacing="0" w:after="0" w:afterAutospacing="0"/>
        <w:jc w:val="right"/>
        <w:rPr>
          <w:rStyle w:val="a4"/>
          <w:color w:val="000000"/>
          <w:sz w:val="20"/>
          <w:szCs w:val="16"/>
        </w:rPr>
      </w:pPr>
      <w:r w:rsidRPr="005A7DD0">
        <w:rPr>
          <w:rStyle w:val="a4"/>
          <w:color w:val="000000"/>
          <w:sz w:val="20"/>
          <w:szCs w:val="16"/>
        </w:rPr>
        <w:t>Дніпропетровської області</w:t>
      </w:r>
    </w:p>
    <w:p w:rsidR="005E61B1" w:rsidRPr="005A7DD0" w:rsidRDefault="005E61B1" w:rsidP="005A7DD0">
      <w:pPr>
        <w:pStyle w:val="a3"/>
        <w:spacing w:before="0" w:beforeAutospacing="0" w:after="0" w:afterAutospacing="0"/>
        <w:jc w:val="right"/>
        <w:rPr>
          <w:color w:val="000000"/>
          <w:sz w:val="20"/>
          <w:szCs w:val="16"/>
        </w:rPr>
      </w:pPr>
      <w:r w:rsidRPr="005A7DD0">
        <w:rPr>
          <w:rStyle w:val="a4"/>
          <w:color w:val="000000"/>
          <w:sz w:val="20"/>
          <w:szCs w:val="16"/>
        </w:rPr>
        <w:t>                                                                                                                                  </w:t>
      </w:r>
      <w:r w:rsidR="005C7C0A" w:rsidRPr="005A7DD0">
        <w:rPr>
          <w:rStyle w:val="a4"/>
          <w:color w:val="000000"/>
          <w:sz w:val="20"/>
          <w:szCs w:val="16"/>
        </w:rPr>
        <w:t>Позивач /</w:t>
      </w:r>
      <w:r w:rsidRPr="005A7DD0">
        <w:rPr>
          <w:rStyle w:val="a4"/>
          <w:color w:val="000000"/>
          <w:sz w:val="20"/>
          <w:szCs w:val="16"/>
        </w:rPr>
        <w:t>Відповідач:</w:t>
      </w:r>
    </w:p>
    <w:p w:rsidR="005E61B1" w:rsidRPr="005A7DD0" w:rsidRDefault="005E61B1" w:rsidP="005A7DD0">
      <w:pPr>
        <w:pStyle w:val="a3"/>
        <w:spacing w:before="0" w:beforeAutospacing="0" w:after="0" w:afterAutospacing="0"/>
        <w:jc w:val="right"/>
        <w:rPr>
          <w:color w:val="000000"/>
          <w:sz w:val="20"/>
          <w:szCs w:val="16"/>
        </w:rPr>
      </w:pPr>
      <w:r w:rsidRPr="005A7DD0">
        <w:rPr>
          <w:color w:val="000000"/>
          <w:sz w:val="20"/>
          <w:szCs w:val="16"/>
        </w:rPr>
        <w:t>                                                                                                                                  __________________________________</w:t>
      </w:r>
    </w:p>
    <w:p w:rsidR="005E61B1" w:rsidRPr="005A7DD0" w:rsidRDefault="005E61B1" w:rsidP="005A7DD0">
      <w:pPr>
        <w:pStyle w:val="a3"/>
        <w:spacing w:before="0" w:beforeAutospacing="0" w:after="0" w:afterAutospacing="0"/>
        <w:jc w:val="right"/>
        <w:rPr>
          <w:color w:val="000000"/>
          <w:sz w:val="20"/>
          <w:szCs w:val="16"/>
        </w:rPr>
      </w:pPr>
      <w:r w:rsidRPr="005A7DD0">
        <w:rPr>
          <w:rStyle w:val="a4"/>
          <w:color w:val="000000"/>
          <w:sz w:val="20"/>
          <w:szCs w:val="16"/>
        </w:rPr>
        <w:t>                                                                                                                                  Адреса:</w:t>
      </w:r>
      <w:r w:rsidRPr="005A7DD0">
        <w:rPr>
          <w:color w:val="000000"/>
          <w:sz w:val="20"/>
          <w:szCs w:val="16"/>
        </w:rPr>
        <w:t> _________________________</w:t>
      </w:r>
    </w:p>
    <w:p w:rsidR="005E61B1" w:rsidRPr="005A7DD0" w:rsidRDefault="005E61B1" w:rsidP="005A7DD0">
      <w:pPr>
        <w:pStyle w:val="a3"/>
        <w:spacing w:before="0" w:beforeAutospacing="0" w:after="0" w:afterAutospacing="0"/>
        <w:jc w:val="right"/>
        <w:rPr>
          <w:color w:val="000000"/>
          <w:sz w:val="20"/>
          <w:szCs w:val="16"/>
        </w:rPr>
      </w:pPr>
      <w:r w:rsidRPr="005A7DD0">
        <w:rPr>
          <w:color w:val="000000"/>
          <w:sz w:val="20"/>
          <w:szCs w:val="16"/>
        </w:rPr>
        <w:t>                                                                                                                                 Тел.: +380_________________</w:t>
      </w:r>
    </w:p>
    <w:p w:rsidR="005E61B1" w:rsidRPr="005A7DD0" w:rsidRDefault="005E61B1" w:rsidP="005A7DD0">
      <w:pPr>
        <w:pStyle w:val="a3"/>
        <w:spacing w:before="0" w:beforeAutospacing="0" w:after="0" w:afterAutospacing="0"/>
        <w:jc w:val="right"/>
        <w:rPr>
          <w:color w:val="000000"/>
          <w:sz w:val="20"/>
          <w:szCs w:val="16"/>
        </w:rPr>
      </w:pPr>
      <w:r w:rsidRPr="005A7DD0">
        <w:rPr>
          <w:rStyle w:val="a4"/>
          <w:color w:val="000000"/>
          <w:sz w:val="20"/>
          <w:szCs w:val="16"/>
        </w:rPr>
        <w:t xml:space="preserve">                                                                                                                                  Представник </w:t>
      </w:r>
      <w:r w:rsidR="005C7C0A" w:rsidRPr="005A7DD0">
        <w:rPr>
          <w:rStyle w:val="a4"/>
          <w:color w:val="000000"/>
          <w:sz w:val="20"/>
          <w:szCs w:val="16"/>
        </w:rPr>
        <w:t>Позивача/</w:t>
      </w:r>
      <w:r w:rsidRPr="005A7DD0">
        <w:rPr>
          <w:rStyle w:val="a4"/>
          <w:color w:val="000000"/>
          <w:sz w:val="20"/>
          <w:szCs w:val="16"/>
        </w:rPr>
        <w:t>Відповідача</w:t>
      </w:r>
    </w:p>
    <w:p w:rsidR="005E61B1" w:rsidRPr="005A7DD0" w:rsidRDefault="005E61B1" w:rsidP="005A7DD0">
      <w:pPr>
        <w:pStyle w:val="a3"/>
        <w:spacing w:before="0" w:beforeAutospacing="0" w:after="0" w:afterAutospacing="0"/>
        <w:jc w:val="right"/>
        <w:rPr>
          <w:color w:val="000000"/>
          <w:sz w:val="20"/>
          <w:szCs w:val="16"/>
        </w:rPr>
      </w:pPr>
      <w:r w:rsidRPr="005A7DD0">
        <w:rPr>
          <w:color w:val="000000"/>
          <w:sz w:val="20"/>
          <w:szCs w:val="16"/>
        </w:rPr>
        <w:t>                                                                                                                                  Адвокат</w:t>
      </w:r>
    </w:p>
    <w:p w:rsidR="005E61B1" w:rsidRPr="005A7DD0" w:rsidRDefault="005E61B1" w:rsidP="005A7DD0">
      <w:pPr>
        <w:pStyle w:val="a3"/>
        <w:spacing w:before="0" w:beforeAutospacing="0" w:after="0" w:afterAutospacing="0"/>
        <w:jc w:val="right"/>
        <w:rPr>
          <w:color w:val="000000"/>
          <w:sz w:val="20"/>
          <w:szCs w:val="16"/>
        </w:rPr>
      </w:pPr>
      <w:r w:rsidRPr="005A7DD0">
        <w:rPr>
          <w:color w:val="000000"/>
          <w:sz w:val="20"/>
          <w:szCs w:val="16"/>
        </w:rPr>
        <w:t xml:space="preserve"> ____________________</w:t>
      </w:r>
    </w:p>
    <w:p w:rsidR="005E61B1" w:rsidRPr="005A7DD0" w:rsidRDefault="005E61B1" w:rsidP="005A7DD0">
      <w:pPr>
        <w:pStyle w:val="a3"/>
        <w:spacing w:before="0" w:beforeAutospacing="0" w:after="0" w:afterAutospacing="0"/>
        <w:jc w:val="right"/>
        <w:rPr>
          <w:color w:val="000000"/>
          <w:sz w:val="20"/>
          <w:szCs w:val="16"/>
        </w:rPr>
      </w:pPr>
      <w:r w:rsidRPr="005A7DD0">
        <w:rPr>
          <w:rStyle w:val="a4"/>
          <w:color w:val="000000"/>
          <w:sz w:val="20"/>
          <w:szCs w:val="16"/>
        </w:rPr>
        <w:t>                                                                                                                                  Адреса:</w:t>
      </w:r>
      <w:r w:rsidRPr="005A7DD0">
        <w:rPr>
          <w:color w:val="000000"/>
          <w:sz w:val="20"/>
          <w:szCs w:val="16"/>
        </w:rPr>
        <w:t> __________________</w:t>
      </w:r>
    </w:p>
    <w:p w:rsidR="005E61B1" w:rsidRPr="005A7DD0" w:rsidRDefault="005E61B1" w:rsidP="005A7DD0">
      <w:pPr>
        <w:pStyle w:val="a3"/>
        <w:spacing w:before="0" w:beforeAutospacing="0" w:after="0" w:afterAutospacing="0"/>
        <w:jc w:val="right"/>
        <w:rPr>
          <w:color w:val="000000"/>
          <w:sz w:val="20"/>
          <w:szCs w:val="16"/>
        </w:rPr>
      </w:pPr>
      <w:r w:rsidRPr="005A7DD0">
        <w:rPr>
          <w:color w:val="000000"/>
          <w:sz w:val="20"/>
          <w:szCs w:val="16"/>
        </w:rPr>
        <w:t>                                                                                                                                  Тел.: +380_________________</w:t>
      </w:r>
    </w:p>
    <w:p w:rsidR="005E61B1" w:rsidRPr="005A7DD0" w:rsidRDefault="005E61B1" w:rsidP="005A7DD0">
      <w:pPr>
        <w:pStyle w:val="a3"/>
        <w:spacing w:before="0" w:beforeAutospacing="0" w:after="0" w:afterAutospacing="0"/>
        <w:jc w:val="right"/>
        <w:rPr>
          <w:color w:val="000000"/>
          <w:sz w:val="20"/>
          <w:szCs w:val="16"/>
        </w:rPr>
      </w:pPr>
      <w:r w:rsidRPr="005A7DD0">
        <w:rPr>
          <w:color w:val="000000"/>
          <w:sz w:val="20"/>
          <w:szCs w:val="16"/>
        </w:rPr>
        <w:t>                                                                                                                                  Суддя:_________________</w:t>
      </w:r>
    </w:p>
    <w:p w:rsidR="005E61B1" w:rsidRPr="005A7DD0" w:rsidRDefault="005E61B1" w:rsidP="005A7DD0">
      <w:pPr>
        <w:pStyle w:val="a3"/>
        <w:spacing w:before="0" w:beforeAutospacing="0" w:after="0" w:afterAutospacing="0"/>
        <w:jc w:val="right"/>
        <w:rPr>
          <w:color w:val="000000"/>
          <w:sz w:val="20"/>
          <w:szCs w:val="16"/>
        </w:rPr>
      </w:pPr>
      <w:r w:rsidRPr="005A7DD0">
        <w:rPr>
          <w:color w:val="000000"/>
          <w:sz w:val="20"/>
          <w:szCs w:val="16"/>
        </w:rPr>
        <w:t>                                                                                                                                  Справа №__________________</w:t>
      </w:r>
    </w:p>
    <w:p w:rsidR="005E61B1" w:rsidRPr="005A7DD0" w:rsidRDefault="005E61B1" w:rsidP="005A7DD0">
      <w:pPr>
        <w:pStyle w:val="a3"/>
        <w:spacing w:before="0" w:beforeAutospacing="0" w:after="0" w:afterAutospacing="0"/>
        <w:jc w:val="right"/>
        <w:rPr>
          <w:color w:val="000000"/>
          <w:sz w:val="20"/>
          <w:szCs w:val="16"/>
        </w:rPr>
      </w:pPr>
      <w:r w:rsidRPr="005A7DD0">
        <w:rPr>
          <w:color w:val="000000"/>
          <w:sz w:val="20"/>
          <w:szCs w:val="16"/>
        </w:rPr>
        <w:t>                                                                                                                                  Провадження по справі</w:t>
      </w:r>
    </w:p>
    <w:p w:rsidR="005E61B1" w:rsidRPr="005A7DD0" w:rsidRDefault="00594A81" w:rsidP="005A7DD0">
      <w:pPr>
        <w:pStyle w:val="a3"/>
        <w:spacing w:before="0" w:beforeAutospacing="0" w:after="0" w:afterAutospacing="0"/>
        <w:jc w:val="right"/>
        <w:rPr>
          <w:color w:val="000000"/>
          <w:sz w:val="20"/>
          <w:szCs w:val="16"/>
        </w:rPr>
      </w:pPr>
      <w:r w:rsidRPr="005A7DD0">
        <w:rPr>
          <w:color w:val="000000"/>
          <w:sz w:val="20"/>
          <w:szCs w:val="16"/>
        </w:rPr>
        <w:t xml:space="preserve">                                     </w:t>
      </w:r>
      <w:r w:rsidR="005E61B1" w:rsidRPr="005A7DD0">
        <w:rPr>
          <w:color w:val="000000"/>
          <w:sz w:val="20"/>
          <w:szCs w:val="16"/>
        </w:rPr>
        <w:t>№_________________</w:t>
      </w:r>
      <w:r w:rsidRPr="005A7DD0">
        <w:rPr>
          <w:color w:val="000000"/>
          <w:sz w:val="20"/>
          <w:szCs w:val="16"/>
        </w:rPr>
        <w:t xml:space="preserve"> </w:t>
      </w:r>
    </w:p>
    <w:p w:rsidR="005E61B1" w:rsidRPr="005A7DD0" w:rsidRDefault="005E61B1" w:rsidP="00594A81">
      <w:pPr>
        <w:pStyle w:val="a3"/>
        <w:jc w:val="center"/>
        <w:rPr>
          <w:color w:val="000000"/>
          <w:sz w:val="20"/>
          <w:szCs w:val="16"/>
        </w:rPr>
      </w:pPr>
      <w:r w:rsidRPr="005A7DD0">
        <w:rPr>
          <w:rStyle w:val="a4"/>
          <w:color w:val="000000"/>
          <w:sz w:val="20"/>
          <w:szCs w:val="16"/>
        </w:rPr>
        <w:t>Клопотання</w:t>
      </w:r>
    </w:p>
    <w:p w:rsidR="005E61B1" w:rsidRPr="005A7DD0" w:rsidRDefault="005E61B1" w:rsidP="00594A81">
      <w:pPr>
        <w:pStyle w:val="a3"/>
        <w:jc w:val="center"/>
        <w:rPr>
          <w:rStyle w:val="a4"/>
          <w:color w:val="000000"/>
          <w:sz w:val="20"/>
          <w:szCs w:val="16"/>
        </w:rPr>
      </w:pPr>
      <w:r w:rsidRPr="005A7DD0">
        <w:rPr>
          <w:rStyle w:val="a4"/>
          <w:color w:val="000000"/>
          <w:sz w:val="20"/>
          <w:szCs w:val="16"/>
        </w:rPr>
        <w:t>про відкладення розгляду справи</w:t>
      </w:r>
    </w:p>
    <w:p w:rsidR="00594A81" w:rsidRPr="005A7DD0" w:rsidRDefault="00594A81" w:rsidP="00594A81">
      <w:pPr>
        <w:pStyle w:val="a3"/>
        <w:jc w:val="center"/>
        <w:rPr>
          <w:color w:val="000000"/>
          <w:sz w:val="20"/>
          <w:szCs w:val="16"/>
        </w:rPr>
      </w:pPr>
    </w:p>
    <w:p w:rsidR="005E61B1" w:rsidRPr="005A7DD0" w:rsidRDefault="005E61B1" w:rsidP="005A7DD0">
      <w:pPr>
        <w:pStyle w:val="a3"/>
        <w:jc w:val="both"/>
        <w:rPr>
          <w:b/>
          <w:bCs/>
          <w:color w:val="000000"/>
          <w:sz w:val="20"/>
          <w:szCs w:val="16"/>
        </w:rPr>
      </w:pPr>
      <w:r w:rsidRPr="005A7DD0">
        <w:rPr>
          <w:color w:val="000000"/>
          <w:sz w:val="20"/>
          <w:szCs w:val="16"/>
        </w:rPr>
        <w:t xml:space="preserve"> У провадженні </w:t>
      </w:r>
      <w:r w:rsidR="005A7DD0">
        <w:rPr>
          <w:rStyle w:val="a4"/>
          <w:color w:val="000000"/>
          <w:sz w:val="20"/>
          <w:szCs w:val="16"/>
        </w:rPr>
        <w:t>Саксаганського</w:t>
      </w:r>
      <w:r w:rsidR="00594A81" w:rsidRPr="005A7DD0">
        <w:rPr>
          <w:rStyle w:val="a4"/>
          <w:color w:val="000000"/>
          <w:sz w:val="20"/>
          <w:szCs w:val="16"/>
        </w:rPr>
        <w:t xml:space="preserve"> районно</w:t>
      </w:r>
      <w:r w:rsidR="005A7DD0">
        <w:rPr>
          <w:rStyle w:val="a4"/>
          <w:color w:val="000000"/>
          <w:sz w:val="20"/>
          <w:szCs w:val="16"/>
        </w:rPr>
        <w:t>го</w:t>
      </w:r>
      <w:r w:rsidR="00594A81" w:rsidRPr="005A7DD0">
        <w:rPr>
          <w:rStyle w:val="a4"/>
          <w:color w:val="000000"/>
          <w:sz w:val="20"/>
          <w:szCs w:val="16"/>
        </w:rPr>
        <w:t xml:space="preserve"> суду міста Кривого Рогу Дніпропетровської області</w:t>
      </w:r>
      <w:r w:rsidR="005A7DD0">
        <w:rPr>
          <w:rStyle w:val="a4"/>
          <w:color w:val="000000"/>
          <w:sz w:val="20"/>
          <w:szCs w:val="16"/>
        </w:rPr>
        <w:t xml:space="preserve"> з</w:t>
      </w:r>
      <w:r w:rsidR="005A7DD0">
        <w:rPr>
          <w:color w:val="000000"/>
          <w:sz w:val="20"/>
          <w:szCs w:val="16"/>
        </w:rPr>
        <w:t xml:space="preserve">находиться </w:t>
      </w:r>
      <w:r w:rsidRPr="005A7DD0">
        <w:rPr>
          <w:color w:val="000000"/>
          <w:sz w:val="20"/>
          <w:szCs w:val="16"/>
        </w:rPr>
        <w:t>справа №,_______ провадження №_________ </w:t>
      </w:r>
      <w:r w:rsidRPr="005A7DD0">
        <w:rPr>
          <w:rStyle w:val="a5"/>
          <w:color w:val="000000"/>
          <w:sz w:val="20"/>
          <w:szCs w:val="16"/>
        </w:rPr>
        <w:t> </w:t>
      </w:r>
      <w:r w:rsidRPr="005A7DD0">
        <w:rPr>
          <w:color w:val="000000"/>
          <w:sz w:val="20"/>
          <w:szCs w:val="16"/>
        </w:rPr>
        <w:t>за  позовною заявою </w:t>
      </w:r>
      <w:r w:rsidRPr="005A7DD0">
        <w:rPr>
          <w:rStyle w:val="a5"/>
          <w:color w:val="000000"/>
          <w:sz w:val="20"/>
          <w:szCs w:val="16"/>
          <w:u w:val="single"/>
        </w:rPr>
        <w:t>Найменування позивача</w:t>
      </w:r>
      <w:r w:rsidRPr="005A7DD0">
        <w:rPr>
          <w:color w:val="000000"/>
          <w:sz w:val="20"/>
          <w:szCs w:val="16"/>
        </w:rPr>
        <w:t> , до </w:t>
      </w:r>
      <w:r w:rsidRPr="005A7DD0">
        <w:rPr>
          <w:rStyle w:val="a5"/>
          <w:color w:val="000000"/>
          <w:sz w:val="20"/>
          <w:szCs w:val="16"/>
          <w:u w:val="single"/>
        </w:rPr>
        <w:t>Найменування відповідача </w:t>
      </w:r>
      <w:r w:rsidRPr="005A7DD0">
        <w:rPr>
          <w:color w:val="000000"/>
          <w:sz w:val="20"/>
          <w:szCs w:val="16"/>
        </w:rPr>
        <w:t> про</w:t>
      </w:r>
      <w:r w:rsidRPr="005A7DD0">
        <w:rPr>
          <w:rStyle w:val="a5"/>
          <w:color w:val="000000"/>
          <w:sz w:val="20"/>
          <w:szCs w:val="16"/>
          <w:u w:val="single"/>
        </w:rPr>
        <w:t> предмет спору</w:t>
      </w:r>
      <w:r w:rsidRPr="005A7DD0">
        <w:rPr>
          <w:color w:val="000000"/>
          <w:sz w:val="20"/>
          <w:szCs w:val="16"/>
        </w:rPr>
        <w:t>.</w:t>
      </w:r>
    </w:p>
    <w:p w:rsidR="005E61B1" w:rsidRPr="005A7DD0" w:rsidRDefault="005E61B1" w:rsidP="005A7DD0">
      <w:pPr>
        <w:pStyle w:val="a3"/>
        <w:jc w:val="both"/>
        <w:rPr>
          <w:color w:val="000000"/>
          <w:sz w:val="20"/>
          <w:szCs w:val="16"/>
        </w:rPr>
      </w:pPr>
      <w:r w:rsidRPr="005A7DD0">
        <w:rPr>
          <w:color w:val="000000"/>
          <w:sz w:val="20"/>
          <w:szCs w:val="16"/>
        </w:rPr>
        <w:t>Розгляд справи призначено на _______ року.</w:t>
      </w:r>
    </w:p>
    <w:p w:rsidR="005E61B1" w:rsidRPr="005A7DD0" w:rsidRDefault="005E61B1" w:rsidP="005A7DD0">
      <w:pPr>
        <w:pStyle w:val="a3"/>
        <w:jc w:val="both"/>
        <w:rPr>
          <w:color w:val="000000"/>
          <w:sz w:val="20"/>
          <w:szCs w:val="16"/>
        </w:rPr>
      </w:pPr>
      <w:r w:rsidRPr="005A7DD0">
        <w:rPr>
          <w:color w:val="000000"/>
          <w:sz w:val="20"/>
          <w:szCs w:val="16"/>
        </w:rPr>
        <w:t xml:space="preserve">З 12 березня до 3 квітня 2020 року в Україні запроваджено карантин через спалах у світі </w:t>
      </w:r>
      <w:proofErr w:type="spellStart"/>
      <w:r w:rsidRPr="005A7DD0">
        <w:rPr>
          <w:color w:val="000000"/>
          <w:sz w:val="20"/>
          <w:szCs w:val="16"/>
        </w:rPr>
        <w:t>короновірусу</w:t>
      </w:r>
      <w:proofErr w:type="spellEnd"/>
      <w:r w:rsidRPr="005A7DD0">
        <w:rPr>
          <w:color w:val="000000"/>
          <w:sz w:val="20"/>
          <w:szCs w:val="16"/>
        </w:rPr>
        <w:t>. Таке рішення було прийнято на засіданні Кабінету Міністрів України у середу, 11 березня 2020р.</w:t>
      </w:r>
    </w:p>
    <w:p w:rsidR="005E61B1" w:rsidRPr="005A7DD0" w:rsidRDefault="005E61B1" w:rsidP="005A7DD0">
      <w:pPr>
        <w:pStyle w:val="a3"/>
        <w:jc w:val="both"/>
        <w:rPr>
          <w:color w:val="000000"/>
          <w:sz w:val="20"/>
          <w:szCs w:val="16"/>
        </w:rPr>
      </w:pPr>
      <w:r w:rsidRPr="005A7DD0">
        <w:rPr>
          <w:color w:val="000000"/>
          <w:sz w:val="20"/>
          <w:szCs w:val="16"/>
        </w:rPr>
        <w:t>Рада суддів України 11 березня 2020р. звернулася з листом до громадян, які є учасниками судових процесів, з проханням утриматися від участі у судових засіданнях, якщо слухання не передбачають обов’язково</w:t>
      </w:r>
      <w:r w:rsidR="005C7C0A" w:rsidRPr="005A7DD0">
        <w:rPr>
          <w:color w:val="000000"/>
          <w:sz w:val="20"/>
          <w:szCs w:val="16"/>
        </w:rPr>
        <w:t>ї присутності учасників сторін.</w:t>
      </w:r>
    </w:p>
    <w:p w:rsidR="005E61B1" w:rsidRDefault="005E61B1" w:rsidP="005A7DD0">
      <w:pPr>
        <w:pStyle w:val="a3"/>
        <w:jc w:val="both"/>
        <w:rPr>
          <w:color w:val="000000"/>
          <w:sz w:val="20"/>
          <w:szCs w:val="16"/>
        </w:rPr>
      </w:pPr>
      <w:r w:rsidRPr="005A7DD0">
        <w:rPr>
          <w:color w:val="000000"/>
          <w:sz w:val="20"/>
          <w:szCs w:val="16"/>
        </w:rPr>
        <w:t xml:space="preserve">З огляду на це, та у зв’язку з запровадженням карантину у </w:t>
      </w:r>
      <w:r w:rsidR="00594A81" w:rsidRPr="005A7DD0">
        <w:rPr>
          <w:color w:val="000000"/>
          <w:sz w:val="20"/>
          <w:szCs w:val="16"/>
        </w:rPr>
        <w:t>м. Кривому Розі</w:t>
      </w:r>
      <w:r w:rsidRPr="005A7DD0">
        <w:rPr>
          <w:color w:val="000000"/>
          <w:sz w:val="20"/>
          <w:szCs w:val="16"/>
        </w:rPr>
        <w:t>, прошу відкласти розгляд справи на</w:t>
      </w:r>
      <w:r w:rsidR="00594A81" w:rsidRPr="005A7DD0">
        <w:rPr>
          <w:color w:val="000000"/>
          <w:sz w:val="20"/>
          <w:szCs w:val="16"/>
        </w:rPr>
        <w:t xml:space="preserve"> іншу дату</w:t>
      </w:r>
    </w:p>
    <w:p w:rsidR="005A7DD0" w:rsidRPr="005A7DD0" w:rsidRDefault="00286B33" w:rsidP="005A7DD0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 </w:t>
      </w:r>
      <w:r w:rsidR="005A7DD0" w:rsidRPr="005A7DD0">
        <w:rPr>
          <w:rFonts w:ascii="Times New Roman" w:hAnsi="Times New Roman" w:cs="Times New Roman"/>
          <w:color w:val="000000"/>
          <w:sz w:val="20"/>
          <w:szCs w:val="20"/>
        </w:rPr>
        <w:t>дату</w:t>
      </w:r>
      <w:r w:rsidRPr="00286B3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наступного</w:t>
      </w:r>
      <w:bookmarkStart w:id="0" w:name="_GoBack"/>
      <w:bookmarkEnd w:id="0"/>
      <w:r w:rsidR="005A7DD0" w:rsidRPr="005A7DD0">
        <w:rPr>
          <w:rFonts w:ascii="Times New Roman" w:hAnsi="Times New Roman" w:cs="Times New Roman"/>
          <w:color w:val="000000"/>
          <w:sz w:val="20"/>
          <w:szCs w:val="20"/>
        </w:rPr>
        <w:t xml:space="preserve"> судового засідання прошу повідомити мене по номеру мобільного телефону +380___________, або за </w:t>
      </w:r>
      <w:r w:rsidR="005A7DD0" w:rsidRPr="005A7D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="005A7DD0" w:rsidRPr="005A7DD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</w:t>
      </w:r>
      <w:r w:rsidR="005A7DD0" w:rsidRPr="005A7D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="005A7DD0" w:rsidRPr="005A7DD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_______________.</w:t>
      </w:r>
    </w:p>
    <w:p w:rsidR="005A7DD0" w:rsidRPr="005A7DD0" w:rsidRDefault="005A7DD0" w:rsidP="005A7DD0">
      <w:pPr>
        <w:pStyle w:val="a3"/>
        <w:jc w:val="both"/>
        <w:rPr>
          <w:color w:val="000000"/>
          <w:sz w:val="20"/>
          <w:szCs w:val="16"/>
        </w:rPr>
      </w:pPr>
    </w:p>
    <w:p w:rsidR="00594A81" w:rsidRPr="005A7DD0" w:rsidRDefault="005E61B1" w:rsidP="00594A81">
      <w:pPr>
        <w:pStyle w:val="a3"/>
        <w:rPr>
          <w:rStyle w:val="a4"/>
          <w:color w:val="000000"/>
          <w:sz w:val="20"/>
          <w:szCs w:val="16"/>
        </w:rPr>
      </w:pPr>
      <w:r w:rsidRPr="005A7DD0">
        <w:rPr>
          <w:rStyle w:val="a4"/>
          <w:color w:val="000000"/>
          <w:sz w:val="20"/>
          <w:szCs w:val="16"/>
        </w:rPr>
        <w:t>Додаток.</w:t>
      </w:r>
    </w:p>
    <w:p w:rsidR="005A7DD0" w:rsidRDefault="005A7DD0" w:rsidP="00594A81">
      <w:pPr>
        <w:pStyle w:val="a3"/>
        <w:rPr>
          <w:rStyle w:val="a4"/>
          <w:color w:val="000000"/>
          <w:sz w:val="20"/>
          <w:szCs w:val="16"/>
        </w:rPr>
      </w:pPr>
    </w:p>
    <w:p w:rsidR="005A7DD0" w:rsidRDefault="005A7DD0" w:rsidP="00594A81">
      <w:pPr>
        <w:pStyle w:val="a3"/>
        <w:rPr>
          <w:rStyle w:val="a4"/>
          <w:color w:val="000000"/>
          <w:sz w:val="20"/>
          <w:szCs w:val="16"/>
        </w:rPr>
      </w:pPr>
    </w:p>
    <w:p w:rsidR="005A7DD0" w:rsidRDefault="005A7DD0" w:rsidP="00594A81">
      <w:pPr>
        <w:pStyle w:val="a3"/>
        <w:rPr>
          <w:rStyle w:val="a4"/>
          <w:color w:val="000000"/>
          <w:sz w:val="20"/>
          <w:szCs w:val="16"/>
        </w:rPr>
      </w:pPr>
    </w:p>
    <w:p w:rsidR="0027055D" w:rsidRPr="005A7DD0" w:rsidRDefault="005E61B1" w:rsidP="00594A81">
      <w:pPr>
        <w:pStyle w:val="a3"/>
        <w:rPr>
          <w:b/>
          <w:bCs/>
          <w:color w:val="000000"/>
          <w:sz w:val="20"/>
          <w:szCs w:val="16"/>
        </w:rPr>
      </w:pPr>
      <w:r w:rsidRPr="005A7DD0">
        <w:rPr>
          <w:rStyle w:val="a4"/>
          <w:color w:val="000000"/>
          <w:sz w:val="20"/>
          <w:szCs w:val="16"/>
        </w:rPr>
        <w:t>ДАТА</w:t>
      </w:r>
      <w:r w:rsidRPr="005A7DD0">
        <w:rPr>
          <w:rStyle w:val="a4"/>
          <w:color w:val="000000"/>
          <w:sz w:val="20"/>
          <w:szCs w:val="16"/>
        </w:rPr>
        <w:tab/>
      </w:r>
      <w:r w:rsidR="00594A81" w:rsidRPr="005A7DD0">
        <w:rPr>
          <w:rStyle w:val="a4"/>
          <w:color w:val="000000"/>
          <w:sz w:val="20"/>
          <w:szCs w:val="16"/>
        </w:rPr>
        <w:tab/>
      </w:r>
      <w:r w:rsidR="00594A81" w:rsidRPr="005A7DD0">
        <w:rPr>
          <w:rStyle w:val="a4"/>
          <w:color w:val="000000"/>
          <w:sz w:val="20"/>
          <w:szCs w:val="16"/>
        </w:rPr>
        <w:tab/>
      </w:r>
      <w:r w:rsidR="00594A81" w:rsidRPr="005A7DD0">
        <w:rPr>
          <w:rStyle w:val="a4"/>
          <w:color w:val="000000"/>
          <w:sz w:val="20"/>
          <w:szCs w:val="16"/>
        </w:rPr>
        <w:tab/>
      </w:r>
      <w:r w:rsidR="00594A81" w:rsidRPr="005A7DD0">
        <w:rPr>
          <w:rStyle w:val="a4"/>
          <w:color w:val="000000"/>
          <w:sz w:val="20"/>
          <w:szCs w:val="16"/>
        </w:rPr>
        <w:tab/>
      </w:r>
      <w:r w:rsidR="00594A81" w:rsidRPr="005A7DD0">
        <w:rPr>
          <w:rStyle w:val="a4"/>
          <w:color w:val="000000"/>
          <w:sz w:val="20"/>
          <w:szCs w:val="16"/>
        </w:rPr>
        <w:tab/>
      </w:r>
      <w:r w:rsidR="00594A81" w:rsidRPr="005A7DD0">
        <w:rPr>
          <w:rStyle w:val="a4"/>
          <w:color w:val="000000"/>
          <w:sz w:val="20"/>
          <w:szCs w:val="16"/>
        </w:rPr>
        <w:tab/>
      </w:r>
      <w:r w:rsidR="00594A81" w:rsidRPr="005A7DD0">
        <w:rPr>
          <w:rStyle w:val="a4"/>
          <w:color w:val="000000"/>
          <w:sz w:val="20"/>
          <w:szCs w:val="16"/>
        </w:rPr>
        <w:tab/>
      </w:r>
      <w:r w:rsidR="00594A81" w:rsidRPr="005A7DD0">
        <w:rPr>
          <w:rStyle w:val="a4"/>
          <w:color w:val="000000"/>
          <w:sz w:val="20"/>
          <w:szCs w:val="16"/>
        </w:rPr>
        <w:tab/>
      </w:r>
      <w:r w:rsidR="00594A81" w:rsidRPr="005A7DD0">
        <w:rPr>
          <w:rStyle w:val="a4"/>
          <w:color w:val="000000"/>
          <w:sz w:val="20"/>
          <w:szCs w:val="16"/>
        </w:rPr>
        <w:tab/>
      </w:r>
      <w:r w:rsidR="00594A81" w:rsidRPr="005A7DD0">
        <w:rPr>
          <w:rStyle w:val="a4"/>
          <w:color w:val="000000"/>
          <w:sz w:val="20"/>
          <w:szCs w:val="16"/>
        </w:rPr>
        <w:tab/>
      </w:r>
      <w:r w:rsidR="00594A81" w:rsidRPr="005A7DD0">
        <w:rPr>
          <w:rStyle w:val="a4"/>
          <w:color w:val="000000"/>
          <w:sz w:val="20"/>
          <w:szCs w:val="16"/>
        </w:rPr>
        <w:tab/>
      </w:r>
      <w:r w:rsidRPr="005A7DD0">
        <w:rPr>
          <w:rStyle w:val="a4"/>
          <w:color w:val="000000"/>
          <w:sz w:val="20"/>
          <w:szCs w:val="16"/>
        </w:rPr>
        <w:t>ПІДПИС</w:t>
      </w:r>
    </w:p>
    <w:sectPr w:rsidR="0027055D" w:rsidRPr="005A7DD0" w:rsidSect="002705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61B1"/>
    <w:rsid w:val="00087110"/>
    <w:rsid w:val="00192F58"/>
    <w:rsid w:val="00236F4F"/>
    <w:rsid w:val="0027055D"/>
    <w:rsid w:val="00271548"/>
    <w:rsid w:val="00274103"/>
    <w:rsid w:val="00286B33"/>
    <w:rsid w:val="00594A81"/>
    <w:rsid w:val="005A7DD0"/>
    <w:rsid w:val="005C7C0A"/>
    <w:rsid w:val="005E61B1"/>
    <w:rsid w:val="00733302"/>
    <w:rsid w:val="00A850A2"/>
    <w:rsid w:val="00D4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2C758-DAE8-4C0F-8DB6-2E7BFB9E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55D"/>
  </w:style>
  <w:style w:type="paragraph" w:styleId="3">
    <w:name w:val="heading 3"/>
    <w:basedOn w:val="a"/>
    <w:link w:val="30"/>
    <w:uiPriority w:val="9"/>
    <w:qFormat/>
    <w:rsid w:val="005A7D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E61B1"/>
    <w:rPr>
      <w:b/>
      <w:bCs/>
    </w:rPr>
  </w:style>
  <w:style w:type="character" w:styleId="a5">
    <w:name w:val="Emphasis"/>
    <w:basedOn w:val="a0"/>
    <w:uiPriority w:val="20"/>
    <w:qFormat/>
    <w:rsid w:val="005E61B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A7DD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5A7D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Паламарчук (VRU-GAMEMAX02 - i.palamarchuk)</dc:creator>
  <cp:lastModifiedBy>Пользователь Windows</cp:lastModifiedBy>
  <cp:revision>4</cp:revision>
  <dcterms:created xsi:type="dcterms:W3CDTF">2020-03-17T13:10:00Z</dcterms:created>
  <dcterms:modified xsi:type="dcterms:W3CDTF">2020-03-18T09:10:00Z</dcterms:modified>
</cp:coreProperties>
</file>